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46C1E" w14:textId="53D280D5" w:rsidR="001069FF" w:rsidRDefault="00B82DA5">
      <w:pPr>
        <w:pStyle w:val="Heading1"/>
      </w:pPr>
      <w:r>
        <w:rPr>
          <w:noProof/>
        </w:rPr>
        <w:drawing>
          <wp:anchor distT="0" distB="0" distL="0" distR="0" simplePos="0" relativeHeight="251659264" behindDoc="0" locked="0" layoutInCell="1" hidden="0" allowOverlap="1" wp14:anchorId="4DA55806" wp14:editId="6945349C">
            <wp:simplePos x="0" y="0"/>
            <wp:positionH relativeFrom="column">
              <wp:posOffset>5497887</wp:posOffset>
            </wp:positionH>
            <wp:positionV relativeFrom="paragraph">
              <wp:posOffset>-715173</wp:posOffset>
            </wp:positionV>
            <wp:extent cx="932180" cy="942975"/>
            <wp:effectExtent l="0" t="0" r="0" b="0"/>
            <wp:wrapNone/>
            <wp:docPr id="5" name="image2.png" descr="A lizard in a circle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.png" descr="A lizard in a circle&#10;&#10;AI-generated content may be incorrect.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2180" cy="942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t>Gordon Greenwood Elementary School</w:t>
      </w:r>
    </w:p>
    <w:p w14:paraId="1CE4B196" w14:textId="77777777" w:rsidR="001069FF" w:rsidRDefault="00000000">
      <w:r>
        <w:t>9175 206 St, Langley, BC V1M 2X2, Canada</w:t>
      </w:r>
      <w:r>
        <w:br/>
        <w:t>P: 604-882-0114 • F: 604-882-2617</w:t>
      </w:r>
      <w:r>
        <w:br/>
        <w:t>http://gordongreenwood.sd35.bc.ca</w:t>
      </w:r>
    </w:p>
    <w:p w14:paraId="0C7D968C" w14:textId="77777777" w:rsidR="001069FF" w:rsidRDefault="00000000">
      <w:r>
        <w:t>Principal: Mr. A. Joo</w:t>
      </w:r>
      <w:r>
        <w:br/>
        <w:t>Admin Assistant: Nicole Ohrlein</w:t>
      </w:r>
    </w:p>
    <w:p w14:paraId="49051E2C" w14:textId="77777777" w:rsidR="001069FF" w:rsidRDefault="00000000">
      <w:pPr>
        <w:pStyle w:val="Heading2"/>
      </w:pPr>
      <w:r>
        <w:t>GGE PAC General Meeting Minutes</w:t>
      </w:r>
    </w:p>
    <w:p w14:paraId="6463695B" w14:textId="77777777" w:rsidR="001069FF" w:rsidRDefault="00000000">
      <w:r>
        <w:t>Date: April 9, 2025</w:t>
      </w:r>
      <w:r>
        <w:br/>
        <w:t>Time: 6:30 p.m.</w:t>
      </w:r>
      <w:r>
        <w:br/>
        <w:t>Location: GGE Library</w:t>
      </w:r>
    </w:p>
    <w:p w14:paraId="54CDAD10" w14:textId="77777777" w:rsidR="001069FF" w:rsidRDefault="00000000">
      <w:pPr>
        <w:pStyle w:val="Heading3"/>
      </w:pPr>
      <w:r>
        <w:t>Attendance:</w:t>
      </w:r>
    </w:p>
    <w:p w14:paraId="717512F4" w14:textId="77777777" w:rsidR="001069FF" w:rsidRDefault="00000000">
      <w:pPr>
        <w:pStyle w:val="ListBullet"/>
      </w:pPr>
      <w:r>
        <w:t>Alan Joo (Principal)</w:t>
      </w:r>
    </w:p>
    <w:p w14:paraId="33651A2B" w14:textId="77777777" w:rsidR="001069FF" w:rsidRDefault="00000000">
      <w:pPr>
        <w:pStyle w:val="ListBullet"/>
      </w:pPr>
      <w:r>
        <w:t>Danielle Chretien (PAC Executive)</w:t>
      </w:r>
    </w:p>
    <w:p w14:paraId="48A9C374" w14:textId="77777777" w:rsidR="001069FF" w:rsidRDefault="00000000">
      <w:pPr>
        <w:pStyle w:val="ListBullet"/>
      </w:pPr>
      <w:r>
        <w:t>Rhea Fedorchuk (PAC Executive)</w:t>
      </w:r>
    </w:p>
    <w:p w14:paraId="33BC1F32" w14:textId="77777777" w:rsidR="001069FF" w:rsidRDefault="00000000">
      <w:pPr>
        <w:pStyle w:val="ListBullet"/>
      </w:pPr>
      <w:r>
        <w:t>Justine Trenholm (PAC Executive)</w:t>
      </w:r>
    </w:p>
    <w:p w14:paraId="530583C6" w14:textId="77777777" w:rsidR="001069FF" w:rsidRDefault="00000000">
      <w:pPr>
        <w:pStyle w:val="ListBullet"/>
      </w:pPr>
      <w:r>
        <w:t>Elaine Happer (PAC Executive)</w:t>
      </w:r>
    </w:p>
    <w:p w14:paraId="159D2F21" w14:textId="77777777" w:rsidR="001069FF" w:rsidRDefault="00000000">
      <w:pPr>
        <w:pStyle w:val="ListBullet"/>
      </w:pPr>
      <w:r>
        <w:t>Margaret Holden (Hot Lunch Coordinator)</w:t>
      </w:r>
    </w:p>
    <w:p w14:paraId="4A25C38E" w14:textId="77777777" w:rsidR="001069FF" w:rsidRDefault="00000000">
      <w:pPr>
        <w:pStyle w:val="ListBullet"/>
      </w:pPr>
      <w:r>
        <w:t>Cathy Hale</w:t>
      </w:r>
    </w:p>
    <w:p w14:paraId="25CBEBC4" w14:textId="77777777" w:rsidR="001069FF" w:rsidRDefault="00000000">
      <w:pPr>
        <w:pStyle w:val="ListBullet"/>
      </w:pPr>
      <w:r>
        <w:t>Jennifer Sondrup</w:t>
      </w:r>
    </w:p>
    <w:p w14:paraId="62319402" w14:textId="77777777" w:rsidR="00DB38D1" w:rsidRPr="00DB38D1" w:rsidRDefault="00DB38D1" w:rsidP="00DB38D1">
      <w:pPr>
        <w:pStyle w:val="ListBullet"/>
        <w:rPr>
          <w:rFonts w:ascii="Times New Roman" w:hAnsi="Times New Roman" w:cs="Times New Roman"/>
          <w:sz w:val="24"/>
          <w:szCs w:val="24"/>
          <w:lang w:val="en-CA"/>
        </w:rPr>
      </w:pPr>
      <w:r w:rsidRPr="00DB38D1">
        <w:rPr>
          <w:lang w:val="en-CA"/>
        </w:rPr>
        <w:t>Jenn Bourque</w:t>
      </w:r>
    </w:p>
    <w:p w14:paraId="2307FA14" w14:textId="77777777" w:rsidR="00DB38D1" w:rsidRPr="00DB38D1" w:rsidRDefault="00DB38D1" w:rsidP="00DB38D1">
      <w:pPr>
        <w:pStyle w:val="ListBullet"/>
        <w:rPr>
          <w:rFonts w:ascii="Times New Roman" w:hAnsi="Times New Roman" w:cs="Times New Roman"/>
          <w:sz w:val="24"/>
          <w:szCs w:val="24"/>
          <w:lang w:val="en-CA"/>
        </w:rPr>
      </w:pPr>
      <w:r w:rsidRPr="00DB38D1">
        <w:rPr>
          <w:lang w:val="en-CA"/>
        </w:rPr>
        <w:t>Tamara Carscadden</w:t>
      </w:r>
    </w:p>
    <w:p w14:paraId="00CDF269" w14:textId="77777777" w:rsidR="00DB38D1" w:rsidRPr="00DB38D1" w:rsidRDefault="00DB38D1" w:rsidP="00DB38D1">
      <w:pPr>
        <w:pStyle w:val="ListBullet"/>
        <w:rPr>
          <w:rFonts w:ascii="Times New Roman" w:hAnsi="Times New Roman" w:cs="Times New Roman"/>
          <w:sz w:val="24"/>
          <w:szCs w:val="24"/>
          <w:lang w:val="en-CA"/>
        </w:rPr>
      </w:pPr>
      <w:r w:rsidRPr="00DB38D1">
        <w:rPr>
          <w:lang w:val="en-CA"/>
        </w:rPr>
        <w:t>Chadd Little</w:t>
      </w:r>
    </w:p>
    <w:p w14:paraId="77D94B75" w14:textId="77777777" w:rsidR="00DB38D1" w:rsidRPr="00DB38D1" w:rsidRDefault="00DB38D1" w:rsidP="00DB38D1">
      <w:pPr>
        <w:pStyle w:val="ListBullet"/>
        <w:rPr>
          <w:rFonts w:ascii="Times New Roman" w:hAnsi="Times New Roman" w:cs="Times New Roman"/>
          <w:sz w:val="24"/>
          <w:szCs w:val="24"/>
          <w:lang w:val="en-CA"/>
        </w:rPr>
      </w:pPr>
      <w:r w:rsidRPr="00DB38D1">
        <w:rPr>
          <w:lang w:val="en-CA"/>
        </w:rPr>
        <w:t>Jeff Chretien</w:t>
      </w:r>
    </w:p>
    <w:p w14:paraId="6630B2E0" w14:textId="77777777" w:rsidR="00DB38D1" w:rsidRPr="00DB38D1" w:rsidRDefault="00DB38D1" w:rsidP="00DB38D1">
      <w:pPr>
        <w:pStyle w:val="ListBullet"/>
        <w:rPr>
          <w:rFonts w:ascii="Times New Roman" w:hAnsi="Times New Roman" w:cs="Times New Roman"/>
          <w:sz w:val="24"/>
          <w:szCs w:val="24"/>
          <w:lang w:val="en-CA"/>
        </w:rPr>
      </w:pPr>
      <w:r w:rsidRPr="00DB38D1">
        <w:rPr>
          <w:lang w:val="en-CA"/>
        </w:rPr>
        <w:t>Sarah Flann</w:t>
      </w:r>
    </w:p>
    <w:p w14:paraId="754B2BFD" w14:textId="77777777" w:rsidR="00DB38D1" w:rsidRPr="00DB38D1" w:rsidRDefault="00DB38D1" w:rsidP="00DB38D1">
      <w:pPr>
        <w:pStyle w:val="ListBullet"/>
        <w:rPr>
          <w:rFonts w:ascii="Times New Roman" w:hAnsi="Times New Roman" w:cs="Times New Roman"/>
          <w:sz w:val="24"/>
          <w:szCs w:val="24"/>
          <w:lang w:val="en-CA"/>
        </w:rPr>
      </w:pPr>
      <w:r w:rsidRPr="00DB38D1">
        <w:rPr>
          <w:lang w:val="en-CA"/>
        </w:rPr>
        <w:t>Derek Miller</w:t>
      </w:r>
    </w:p>
    <w:p w14:paraId="5FE38956" w14:textId="77777777" w:rsidR="00DB38D1" w:rsidRPr="00DB38D1" w:rsidRDefault="00DB38D1" w:rsidP="00DB38D1">
      <w:pPr>
        <w:pStyle w:val="ListBullet"/>
        <w:rPr>
          <w:rFonts w:ascii="Times New Roman" w:hAnsi="Times New Roman" w:cs="Times New Roman"/>
          <w:sz w:val="24"/>
          <w:szCs w:val="24"/>
          <w:lang w:val="en-CA"/>
        </w:rPr>
      </w:pPr>
      <w:r w:rsidRPr="00DB38D1">
        <w:rPr>
          <w:lang w:val="en-CA"/>
        </w:rPr>
        <w:t>Mona Lefebvre</w:t>
      </w:r>
    </w:p>
    <w:p w14:paraId="7E115D44" w14:textId="1D1C7CFE" w:rsidR="00DB38D1" w:rsidRPr="00DB38D1" w:rsidRDefault="00DB38D1" w:rsidP="00DB38D1">
      <w:pPr>
        <w:pStyle w:val="ListBullet"/>
        <w:rPr>
          <w:rFonts w:ascii="Times New Roman" w:hAnsi="Times New Roman" w:cs="Times New Roman"/>
          <w:sz w:val="24"/>
          <w:szCs w:val="24"/>
          <w:lang w:val="en-CA"/>
        </w:rPr>
      </w:pPr>
      <w:r w:rsidRPr="00DB38D1">
        <w:rPr>
          <w:lang w:val="en-CA"/>
        </w:rPr>
        <w:t>Olivia Mckenzie</w:t>
      </w:r>
    </w:p>
    <w:p w14:paraId="0F0950B3" w14:textId="62BFD8F2" w:rsidR="002A3861" w:rsidRPr="00DB38D1" w:rsidRDefault="00DB38D1">
      <w:pPr>
        <w:pStyle w:val="ListBullet"/>
        <w:rPr>
          <w:i/>
          <w:iCs/>
          <w:sz w:val="16"/>
          <w:szCs w:val="16"/>
        </w:rPr>
      </w:pPr>
      <w:r w:rsidRPr="00DB38D1">
        <w:rPr>
          <w:i/>
          <w:iCs/>
          <w:sz w:val="16"/>
          <w:szCs w:val="16"/>
        </w:rPr>
        <w:t>additional</w:t>
      </w:r>
      <w:r w:rsidR="00B82DA5" w:rsidRPr="00DB38D1">
        <w:rPr>
          <w:i/>
          <w:iCs/>
          <w:sz w:val="16"/>
          <w:szCs w:val="16"/>
        </w:rPr>
        <w:t xml:space="preserve"> attendee names are missing. </w:t>
      </w:r>
      <w:r w:rsidRPr="00DB38D1">
        <w:rPr>
          <w:i/>
          <w:iCs/>
          <w:sz w:val="16"/>
          <w:szCs w:val="16"/>
        </w:rPr>
        <w:t>All</w:t>
      </w:r>
      <w:r w:rsidR="00B82DA5" w:rsidRPr="00DB38D1">
        <w:rPr>
          <w:i/>
          <w:iCs/>
          <w:sz w:val="16"/>
          <w:szCs w:val="16"/>
        </w:rPr>
        <w:t xml:space="preserve"> were originally entered </w:t>
      </w:r>
      <w:r w:rsidRPr="00DB38D1">
        <w:rPr>
          <w:i/>
          <w:iCs/>
          <w:sz w:val="16"/>
          <w:szCs w:val="16"/>
        </w:rPr>
        <w:t xml:space="preserve">from </w:t>
      </w:r>
      <w:r w:rsidR="00B82DA5" w:rsidRPr="00DB38D1">
        <w:rPr>
          <w:i/>
          <w:iCs/>
          <w:sz w:val="16"/>
          <w:szCs w:val="16"/>
        </w:rPr>
        <w:t xml:space="preserve">the physical sign-in sheet but then </w:t>
      </w:r>
      <w:r>
        <w:rPr>
          <w:i/>
          <w:iCs/>
          <w:sz w:val="16"/>
          <w:szCs w:val="16"/>
        </w:rPr>
        <w:t xml:space="preserve">the </w:t>
      </w:r>
      <w:r w:rsidR="00B82DA5" w:rsidRPr="00DB38D1">
        <w:rPr>
          <w:i/>
          <w:iCs/>
          <w:sz w:val="16"/>
          <w:szCs w:val="16"/>
        </w:rPr>
        <w:t>digital file of these meeting minutes was corrupted and had to be redone</w:t>
      </w:r>
      <w:r w:rsidRPr="00DB38D1">
        <w:rPr>
          <w:i/>
          <w:iCs/>
          <w:sz w:val="16"/>
          <w:szCs w:val="16"/>
        </w:rPr>
        <w:t xml:space="preserve">. Due to the </w:t>
      </w:r>
      <w:proofErr w:type="spellStart"/>
      <w:r w:rsidRPr="00DB38D1">
        <w:rPr>
          <w:i/>
          <w:iCs/>
          <w:sz w:val="16"/>
          <w:szCs w:val="16"/>
        </w:rPr>
        <w:t>orginal</w:t>
      </w:r>
      <w:proofErr w:type="spellEnd"/>
      <w:r w:rsidRPr="00DB38D1">
        <w:rPr>
          <w:i/>
          <w:iCs/>
          <w:sz w:val="16"/>
          <w:szCs w:val="16"/>
        </w:rPr>
        <w:t xml:space="preserve"> sign-in sheet being discarded, all attendee names may not be reflected in list above.</w:t>
      </w:r>
    </w:p>
    <w:p w14:paraId="1B207521" w14:textId="77777777" w:rsidR="001069FF" w:rsidRDefault="00000000">
      <w:pPr>
        <w:pStyle w:val="Heading3"/>
      </w:pPr>
      <w:r>
        <w:t>Meeting Called to Order: 6:30 p.m.</w:t>
      </w:r>
    </w:p>
    <w:p w14:paraId="473A2BEF" w14:textId="77777777" w:rsidR="001069FF" w:rsidRDefault="00000000">
      <w:pPr>
        <w:pStyle w:val="Heading3"/>
      </w:pPr>
      <w:r>
        <w:t>Motions:</w:t>
      </w:r>
    </w:p>
    <w:p w14:paraId="1DB44B77" w14:textId="77777777" w:rsidR="001069FF" w:rsidRDefault="00000000">
      <w:pPr>
        <w:pStyle w:val="ListBullet"/>
      </w:pPr>
      <w:r>
        <w:t>Motion to move voting before Mr. Joo’s report: Moved by Danielle, seconded by Justine</w:t>
      </w:r>
      <w:r>
        <w:br/>
        <w:t>- In favour: 14</w:t>
      </w:r>
      <w:r>
        <w:br/>
        <w:t>- Opposed: 0</w:t>
      </w:r>
      <w:r>
        <w:br/>
        <w:t>- Abstained: 0</w:t>
      </w:r>
    </w:p>
    <w:p w14:paraId="28BFCD54" w14:textId="77777777" w:rsidR="001069FF" w:rsidRDefault="00000000">
      <w:pPr>
        <w:pStyle w:val="ListBullet"/>
      </w:pPr>
      <w:r>
        <w:lastRenderedPageBreak/>
        <w:t>Motion to allow voting until 7:00 p.m.: Moved by Danielle, seconded by Justine</w:t>
      </w:r>
      <w:r>
        <w:br/>
        <w:t>- Passed</w:t>
      </w:r>
    </w:p>
    <w:p w14:paraId="6134D2B9" w14:textId="77777777" w:rsidR="001069FF" w:rsidRDefault="00000000">
      <w:pPr>
        <w:pStyle w:val="Heading3"/>
      </w:pPr>
      <w:r>
        <w:t>Adoption of Agenda:</w:t>
      </w:r>
    </w:p>
    <w:p w14:paraId="428500C9" w14:textId="77777777" w:rsidR="001069FF" w:rsidRDefault="00000000">
      <w:r>
        <w:t>Motion to accept – Time not recorded</w:t>
      </w:r>
      <w:r>
        <w:br/>
        <w:t>Seconded – Not specified</w:t>
      </w:r>
    </w:p>
    <w:p w14:paraId="037C0959" w14:textId="77777777" w:rsidR="001069FF" w:rsidRDefault="00000000">
      <w:pPr>
        <w:pStyle w:val="Heading3"/>
      </w:pPr>
      <w:r>
        <w:t>Administration Report – Mr. Joo</w:t>
      </w:r>
    </w:p>
    <w:p w14:paraId="487F4524" w14:textId="77777777" w:rsidR="001069FF" w:rsidRDefault="00000000">
      <w:pPr>
        <w:pStyle w:val="ListBullet"/>
      </w:pPr>
      <w:r>
        <w:t>Reunification Drill: Practice drill held with one class. Adjustments will be made as needed. Canopy to be used if it rains.</w:t>
      </w:r>
    </w:p>
    <w:p w14:paraId="558C5D8E" w14:textId="77777777" w:rsidR="001069FF" w:rsidRDefault="00000000">
      <w:pPr>
        <w:pStyle w:val="ListBullet"/>
      </w:pPr>
      <w:r>
        <w:t>Emergency Supplies: Request for PAC to fund $15,000. Previously funded items included granola bars and water.</w:t>
      </w:r>
    </w:p>
    <w:p w14:paraId="04EDE482" w14:textId="77777777" w:rsidR="001069FF" w:rsidRDefault="00000000">
      <w:pPr>
        <w:pStyle w:val="ListBullet"/>
      </w:pPr>
      <w:r>
        <w:t>Emergency Contacts: Contacts can include trusted individuals beyond family.</w:t>
      </w:r>
    </w:p>
    <w:p w14:paraId="3564137D" w14:textId="77777777" w:rsidR="001069FF" w:rsidRDefault="00000000">
      <w:pPr>
        <w:pStyle w:val="ListBullet"/>
      </w:pPr>
      <w:r>
        <w:t>Digital Safety Presentation: Grade 7 students received 'Erase It' anonymous reporting tool.</w:t>
      </w:r>
    </w:p>
    <w:p w14:paraId="5B4C6818" w14:textId="77777777" w:rsidR="001069FF" w:rsidRDefault="00000000">
      <w:pPr>
        <w:pStyle w:val="ListBullet"/>
      </w:pPr>
      <w:r>
        <w:t>New District Policies: Sponsorship and donation procedures clarified.</w:t>
      </w:r>
    </w:p>
    <w:p w14:paraId="1D4237B7" w14:textId="77777777" w:rsidR="001069FF" w:rsidRDefault="00000000">
      <w:pPr>
        <w:pStyle w:val="ListBullet"/>
      </w:pPr>
      <w:r>
        <w:t>Track &amp; Field: June 2. Tryouts start third week of April.</w:t>
      </w:r>
    </w:p>
    <w:p w14:paraId="1060168A" w14:textId="77777777" w:rsidR="001069FF" w:rsidRDefault="00000000">
      <w:pPr>
        <w:pStyle w:val="ListBullet"/>
      </w:pPr>
      <w:r>
        <w:t>Saleema Noon Presentations: Parent Zoom on May 14 at 6:30 p.m. Student sessions May 20 &amp; 22.</w:t>
      </w:r>
    </w:p>
    <w:p w14:paraId="514D624E" w14:textId="77777777" w:rsidR="001069FF" w:rsidRDefault="00000000">
      <w:pPr>
        <w:pStyle w:val="Heading3"/>
      </w:pPr>
      <w:r>
        <w:t>Executive Reports</w:t>
      </w:r>
    </w:p>
    <w:p w14:paraId="20C130B1" w14:textId="77777777" w:rsidR="001069FF" w:rsidRDefault="00000000">
      <w:pPr>
        <w:pStyle w:val="ListBullet"/>
      </w:pPr>
      <w:r>
        <w:t>Danielle Chretien – President</w:t>
      </w:r>
    </w:p>
    <w:p w14:paraId="2E75AE6C" w14:textId="77777777" w:rsidR="001069FF" w:rsidRDefault="00000000">
      <w:pPr>
        <w:pStyle w:val="ListBullet2"/>
      </w:pPr>
      <w:r>
        <w:t>Family Fun Night planning underway.</w:t>
      </w:r>
    </w:p>
    <w:p w14:paraId="73B140F2" w14:textId="77777777" w:rsidR="001069FF" w:rsidRDefault="00000000">
      <w:pPr>
        <w:pStyle w:val="ListBullet2"/>
      </w:pPr>
      <w:r>
        <w:t>Executive elections in June. Volunteers needed, especially for Hot Lunch Coordinator role.</w:t>
      </w:r>
    </w:p>
    <w:p w14:paraId="72156A57" w14:textId="77777777" w:rsidR="001069FF" w:rsidRDefault="00000000">
      <w:pPr>
        <w:pStyle w:val="ListBullet2"/>
      </w:pPr>
      <w:r>
        <w:t>Proposal for Social Media Executive Role. Vote at next meeting.</w:t>
      </w:r>
    </w:p>
    <w:p w14:paraId="3A9D7122" w14:textId="77777777" w:rsidR="001069FF" w:rsidRDefault="00000000">
      <w:pPr>
        <w:pStyle w:val="ListBullet2"/>
      </w:pPr>
      <w:r>
        <w:t>Budget planning for May – request made to Mr. Joo for list.</w:t>
      </w:r>
    </w:p>
    <w:p w14:paraId="450A03FC" w14:textId="77777777" w:rsidR="001069FF" w:rsidRDefault="00000000">
      <w:pPr>
        <w:pStyle w:val="ListBullet"/>
      </w:pPr>
      <w:r>
        <w:t>Rhea Fedorchuk – Vice President</w:t>
      </w:r>
    </w:p>
    <w:p w14:paraId="2C47C433" w14:textId="77777777" w:rsidR="001069FF" w:rsidRDefault="00000000">
      <w:pPr>
        <w:pStyle w:val="ListBullet2"/>
      </w:pPr>
      <w:r>
        <w:t>West Coast Seeds: $800 sales, $325 profit.</w:t>
      </w:r>
    </w:p>
    <w:p w14:paraId="583E9059" w14:textId="77777777" w:rsidR="001069FF" w:rsidRDefault="00000000">
      <w:pPr>
        <w:pStyle w:val="ListBullet2"/>
      </w:pPr>
      <w:r>
        <w:t>Scholastic Book Fair: $2,500+ sales, $719 cash, $1,688 Scholastic Dollars.</w:t>
      </w:r>
    </w:p>
    <w:p w14:paraId="73348C88" w14:textId="77777777" w:rsidR="001069FF" w:rsidRDefault="00000000">
      <w:pPr>
        <w:pStyle w:val="ListBullet"/>
      </w:pPr>
      <w:r>
        <w:t>Justine Trenholm – Treasurer</w:t>
      </w:r>
    </w:p>
    <w:p w14:paraId="42003451" w14:textId="77777777" w:rsidR="001069FF" w:rsidRDefault="00000000">
      <w:pPr>
        <w:pStyle w:val="ListBullet2"/>
      </w:pPr>
      <w:r>
        <w:t>Regular Account Balance: $51,335</w:t>
      </w:r>
    </w:p>
    <w:p w14:paraId="1CE3EB75" w14:textId="77777777" w:rsidR="001069FF" w:rsidRDefault="00000000">
      <w:pPr>
        <w:pStyle w:val="ListBullet"/>
      </w:pPr>
      <w:r>
        <w:t>Elaine Happer – Secretary</w:t>
      </w:r>
    </w:p>
    <w:p w14:paraId="6ECCADC9" w14:textId="77777777" w:rsidR="001069FF" w:rsidRDefault="00000000">
      <w:pPr>
        <w:pStyle w:val="ListBullet2"/>
      </w:pPr>
      <w:r>
        <w:t>No updates</w:t>
      </w:r>
    </w:p>
    <w:p w14:paraId="3D33E065" w14:textId="77777777" w:rsidR="001069FF" w:rsidRDefault="00000000">
      <w:pPr>
        <w:pStyle w:val="ListBullet"/>
      </w:pPr>
      <w:r>
        <w:t>Margaret Holden – Hot Lunch Coordinator</w:t>
      </w:r>
    </w:p>
    <w:p w14:paraId="0A345D95" w14:textId="77777777" w:rsidR="001069FF" w:rsidRDefault="00000000">
      <w:pPr>
        <w:pStyle w:val="ListBullet2"/>
      </w:pPr>
      <w:r>
        <w:t>Upcoming Hot Lunch Dates:</w:t>
      </w:r>
      <w:r>
        <w:br/>
        <w:t xml:space="preserve"> - April 11: Booster Juice</w:t>
      </w:r>
      <w:r>
        <w:br/>
      </w:r>
      <w:r>
        <w:lastRenderedPageBreak/>
        <w:t xml:space="preserve"> - April 25: Subway/Cobs</w:t>
      </w:r>
      <w:r>
        <w:br/>
        <w:t xml:space="preserve"> - May 15: Gourmet Donuts</w:t>
      </w:r>
      <w:r>
        <w:br/>
        <w:t xml:space="preserve"> - May 23: Boston Pizza/Cobs</w:t>
      </w:r>
      <w:r>
        <w:br/>
        <w:t xml:space="preserve"> - June 5: Fuel Catering/Cobs</w:t>
      </w:r>
      <w:r>
        <w:br/>
        <w:t xml:space="preserve"> - June 19: TCBY Yogurt</w:t>
      </w:r>
    </w:p>
    <w:p w14:paraId="15F6DD45" w14:textId="77777777" w:rsidR="001069FF" w:rsidRDefault="00000000">
      <w:pPr>
        <w:pStyle w:val="ListBullet2"/>
      </w:pPr>
      <w:r>
        <w:t>Criminal record check now required for volunteers.</w:t>
      </w:r>
    </w:p>
    <w:p w14:paraId="3A936620" w14:textId="157548A5" w:rsidR="001069FF" w:rsidRDefault="00000000">
      <w:pPr>
        <w:pStyle w:val="ListBullet2"/>
      </w:pPr>
      <w:r>
        <w:t xml:space="preserve">Issue: Email communication </w:t>
      </w:r>
      <w:r w:rsidR="00B82DA5">
        <w:t xml:space="preserve">not going out </w:t>
      </w:r>
      <w:r>
        <w:t>cut orders in half.</w:t>
      </w:r>
    </w:p>
    <w:p w14:paraId="43C1AD18" w14:textId="77777777" w:rsidR="001069FF" w:rsidRDefault="00000000">
      <w:pPr>
        <w:pStyle w:val="Heading3"/>
      </w:pPr>
      <w:r>
        <w:t>New Initiatives &amp; Discussions</w:t>
      </w:r>
    </w:p>
    <w:p w14:paraId="781A58E4" w14:textId="77777777" w:rsidR="001069FF" w:rsidRDefault="00000000">
      <w:pPr>
        <w:pStyle w:val="ListBullet"/>
      </w:pPr>
      <w:r>
        <w:t>First-ever Parent Workshop on mental health (free, with Zoom option).</w:t>
      </w:r>
    </w:p>
    <w:p w14:paraId="25D1279A" w14:textId="77777777" w:rsidR="001069FF" w:rsidRDefault="00000000">
      <w:pPr>
        <w:pStyle w:val="ListBullet"/>
      </w:pPr>
      <w:r>
        <w:t>Saleema Noon presentations confirmed and budgeted.</w:t>
      </w:r>
    </w:p>
    <w:p w14:paraId="63E913B0" w14:textId="77777777" w:rsidR="001069FF" w:rsidRDefault="00000000">
      <w:pPr>
        <w:pStyle w:val="ListBullet"/>
      </w:pPr>
      <w:r>
        <w:t>Spring Family Fun Night: Volunteers needed.</w:t>
      </w:r>
    </w:p>
    <w:p w14:paraId="7FA5317B" w14:textId="77777777" w:rsidR="001069FF" w:rsidRDefault="00000000">
      <w:pPr>
        <w:pStyle w:val="ListBullet"/>
      </w:pPr>
      <w:r>
        <w:t>Workshop ideas: Anti-racism, White Hatter digital safety.</w:t>
      </w:r>
    </w:p>
    <w:p w14:paraId="7F68471F" w14:textId="1C9865D8" w:rsidR="001069FF" w:rsidRDefault="00000000">
      <w:pPr>
        <w:pStyle w:val="ListBullet"/>
      </w:pPr>
      <w:r>
        <w:t xml:space="preserve">Harmony Yoga </w:t>
      </w:r>
      <w:r w:rsidR="00B82DA5">
        <w:t>contacted PAC with option to run classes</w:t>
      </w:r>
      <w:r>
        <w:t>: $300 per division, 4 classes each, $4,900 total.</w:t>
      </w:r>
    </w:p>
    <w:p w14:paraId="5E7D71D0" w14:textId="77777777" w:rsidR="001069FF" w:rsidRDefault="00000000">
      <w:pPr>
        <w:pStyle w:val="ListBullet"/>
      </w:pPr>
      <w:r>
        <w:t>Other ideas: Curling, First Nations Hoop Dancing.</w:t>
      </w:r>
    </w:p>
    <w:p w14:paraId="0D8414A7" w14:textId="77777777" w:rsidR="001069FF" w:rsidRDefault="00000000">
      <w:pPr>
        <w:pStyle w:val="Heading3"/>
      </w:pPr>
      <w:r>
        <w:t>Voting Results</w:t>
      </w:r>
    </w:p>
    <w:p w14:paraId="1F190736" w14:textId="77777777" w:rsidR="001069FF" w:rsidRDefault="00000000">
      <w:pPr>
        <w:pStyle w:val="ListBullet"/>
      </w:pPr>
      <w:r>
        <w:t>Amendment to Bylaws: Proxy/electronic voting</w:t>
      </w:r>
      <w:r>
        <w:br/>
        <w:t>- In favour: 5</w:t>
      </w:r>
      <w:r>
        <w:br/>
        <w:t>- Against: 17</w:t>
      </w:r>
      <w:r>
        <w:br/>
        <w:t>- Result: Defeated</w:t>
      </w:r>
    </w:p>
    <w:p w14:paraId="1E367378" w14:textId="77777777" w:rsidR="001069FF" w:rsidRDefault="00000000">
      <w:pPr>
        <w:pStyle w:val="ListBullet"/>
      </w:pPr>
      <w:r>
        <w:t>Speaker Proposal: $1,000 for Michael Bordoletto</w:t>
      </w:r>
      <w:r>
        <w:br/>
        <w:t>- In favour: 22</w:t>
      </w:r>
      <w:r>
        <w:br/>
        <w:t>- Against: 0</w:t>
      </w:r>
      <w:r>
        <w:br/>
        <w:t>- Result: Passed</w:t>
      </w:r>
    </w:p>
    <w:p w14:paraId="29F875B2" w14:textId="77777777" w:rsidR="001069FF" w:rsidRDefault="00000000">
      <w:pPr>
        <w:pStyle w:val="ListBullet"/>
      </w:pPr>
      <w:r>
        <w:t>Outdoor LED Sign: $10,676.96 + ~$500 install</w:t>
      </w:r>
      <w:r>
        <w:br/>
        <w:t>- In favour: 19</w:t>
      </w:r>
      <w:r>
        <w:br/>
        <w:t>- Against: 3</w:t>
      </w:r>
      <w:r>
        <w:br/>
        <w:t>- Result: Passed</w:t>
      </w:r>
    </w:p>
    <w:p w14:paraId="3BC802DC" w14:textId="77777777" w:rsidR="001069FF" w:rsidRDefault="00000000">
      <w:pPr>
        <w:pStyle w:val="Heading3"/>
      </w:pPr>
      <w:r>
        <w:t>Other Business</w:t>
      </w:r>
    </w:p>
    <w:p w14:paraId="0322798F" w14:textId="39BEF065" w:rsidR="001069FF" w:rsidRDefault="00000000">
      <w:r>
        <w:t xml:space="preserve">Sports Day: June 6 </w:t>
      </w:r>
      <w:r w:rsidR="00B82DA5">
        <w:t xml:space="preserve">(back </w:t>
      </w:r>
      <w:proofErr w:type="gramStart"/>
      <w:r w:rsidR="00B82DA5">
        <w:t>up date</w:t>
      </w:r>
      <w:proofErr w:type="gramEnd"/>
      <w:r w:rsidR="00B82DA5">
        <w:t xml:space="preserve">, June </w:t>
      </w:r>
      <w:r>
        <w:t>13)</w:t>
      </w:r>
    </w:p>
    <w:p w14:paraId="5C9E08F0" w14:textId="77777777" w:rsidR="001069FF" w:rsidRDefault="00000000">
      <w:r>
        <w:t>Issue raised regarding Gecko Wear ordering link not working.</w:t>
      </w:r>
    </w:p>
    <w:p w14:paraId="35C9BC8D" w14:textId="77777777" w:rsidR="001069FF" w:rsidRDefault="00000000">
      <w:pPr>
        <w:pStyle w:val="Heading3"/>
      </w:pPr>
      <w:r>
        <w:t>Next Meeting</w:t>
      </w:r>
    </w:p>
    <w:p w14:paraId="17534424" w14:textId="77777777" w:rsidR="001069FF" w:rsidRDefault="00000000">
      <w:r>
        <w:t>Date: Wednesday, May 7, 2025</w:t>
      </w:r>
      <w:r>
        <w:br/>
        <w:t>Time: 6:30 p.m.</w:t>
      </w:r>
      <w:r>
        <w:br/>
        <w:t>Location: GGE Library</w:t>
      </w:r>
    </w:p>
    <w:p w14:paraId="7069E787" w14:textId="77777777" w:rsidR="001069FF" w:rsidRDefault="00000000">
      <w:pPr>
        <w:pStyle w:val="Heading3"/>
      </w:pPr>
      <w:r>
        <w:lastRenderedPageBreak/>
        <w:t>Meeting Adjourned</w:t>
      </w:r>
    </w:p>
    <w:p w14:paraId="29E406B4" w14:textId="77777777" w:rsidR="001069FF" w:rsidRDefault="00000000">
      <w:r>
        <w:t>Time: 7:50 p.m.</w:t>
      </w:r>
      <w:r>
        <w:br/>
        <w:t>Motion: Danielle</w:t>
      </w:r>
      <w:r>
        <w:br/>
        <w:t>Seconded: Justine</w:t>
      </w:r>
    </w:p>
    <w:sectPr w:rsidR="001069F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6416335">
    <w:abstractNumId w:val="8"/>
  </w:num>
  <w:num w:numId="2" w16cid:durableId="1163551183">
    <w:abstractNumId w:val="6"/>
  </w:num>
  <w:num w:numId="3" w16cid:durableId="935013564">
    <w:abstractNumId w:val="5"/>
  </w:num>
  <w:num w:numId="4" w16cid:durableId="181164893">
    <w:abstractNumId w:val="4"/>
  </w:num>
  <w:num w:numId="5" w16cid:durableId="1590430499">
    <w:abstractNumId w:val="7"/>
  </w:num>
  <w:num w:numId="6" w16cid:durableId="529487647">
    <w:abstractNumId w:val="3"/>
  </w:num>
  <w:num w:numId="7" w16cid:durableId="980116898">
    <w:abstractNumId w:val="2"/>
  </w:num>
  <w:num w:numId="8" w16cid:durableId="1186090623">
    <w:abstractNumId w:val="1"/>
  </w:num>
  <w:num w:numId="9" w16cid:durableId="578052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069FF"/>
    <w:rsid w:val="0015074B"/>
    <w:rsid w:val="0029639D"/>
    <w:rsid w:val="002A3861"/>
    <w:rsid w:val="00300E8A"/>
    <w:rsid w:val="00326F90"/>
    <w:rsid w:val="0053619C"/>
    <w:rsid w:val="00AA1D8D"/>
    <w:rsid w:val="00B47730"/>
    <w:rsid w:val="00B82DA5"/>
    <w:rsid w:val="00CB0664"/>
    <w:rsid w:val="00DB38D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7D213F"/>
  <w14:defaultImageDpi w14:val="300"/>
  <w15:docId w15:val="{301F463D-ABCE-664C-A5AD-4564EBC1D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DB3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4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Chace Happer</cp:lastModifiedBy>
  <cp:revision>3</cp:revision>
  <dcterms:created xsi:type="dcterms:W3CDTF">2025-05-06T21:12:00Z</dcterms:created>
  <dcterms:modified xsi:type="dcterms:W3CDTF">2025-05-06T21:18:00Z</dcterms:modified>
  <cp:category/>
</cp:coreProperties>
</file>